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21-С-0204-0710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"ОптимаСтрой"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"ОптимаСтрой"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2130074166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1102130006769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23.07.2013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156 (23.07.2013)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Захаров Сергей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38-72-11 факс: (8352) 38-72-11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197371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Санкт-Петербург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Санкт-Петербург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Комендантский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ОТА/5200/007255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02.07.2011 по 01.07.2012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