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21-С-0179-0310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ОАО "Чувашпромвентиляция"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Открытое акционерное общество "Чувашпромвентиляция"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2128001763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1022101144163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06.08.1998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12 (11.04.2013)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Мартынов Николай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30-55-08, факс: (8352) 52-77-00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Открытое акционерное общество «Русская Страховая Транспортная Компания»</w:t>
              <w:br/>
              <w:t>№ Лицензии: С 1852 50 от 17 марта 2010 года – отозвана</w:t>
              <w:br/>
              <w:t>Адрес: 141400, Московская область, г. Химки, ул. Энгельса, д. 7/15</w:t>
              <w:br/>
              <w:t>Контактные телефоны: +7 (495) 927-0404, +7 (495) 933-0328, факс: +7 (495) 927-0404 доб. 1037</w:t>
              <w:br/>
              <w:t>Веб сайт: http://rstk.ru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 00 СРО-000010/13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06.04.2013 по 05.04.2014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