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21-С-0190-0410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"РИГГЕР"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"РИГГЕР"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2130068437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1102130001346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12 (11.04.2013)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Героев Александр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(8352)58-30-34, факс: (8352) 58-01-88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22-12/421-01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09.04.2012 по 08.04.2013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