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21-С-0139-0110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"КЭР-21"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"КамЭнергоРемонт-21"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2130012113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1062130017058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12 (11.04.2013)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Смирнов Артур Львович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28-34-65, факс: (8352) 28-34-65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ОТА/5200/010894077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16.01.2013 по 15.01.2014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