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21-С-0133-0110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2130064070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1092130011467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140 (25.01.2013)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Кривов Александр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43-39-22, факс: (8352) 41-96-37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Лебедева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ОТА/5200/007284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02.11.2011 по 01.11.2012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