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21-С-0145-0110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"ЭТЛ"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"ЭТЛ"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2130046190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1082130013085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 (29.01.2010)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129 (05.09.2012)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Андрей Константинович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44-90-47, 48-32-02, факс: (8352) 22-61-36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Декабристов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33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08-11/421-01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02.02.2011 по 01.02.2012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