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21-С-0178-0310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"Ривьерапроект"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"Ривьерапроект"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2129054422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1042129007535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06.07.2004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01.06.2012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118 (01.06.2012)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Глушков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58-18-09, факс: (8352) 45-83-43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Страховая группа "УралСиб"</w:t>
              <w:br/>
              <w:t>№ Лицензии: С 0983 77 от 13 декабря 2005 года</w:t>
              <w:br/>
              <w:t>Адрес: 117393, г. Москва, ул. Профсоюзная, д. 56</w:t>
              <w:br/>
              <w:t>Контактные телефоны: +7 (495) 737-00-55, факс: +7(495) 737-00-44</w:t>
              <w:br/>
              <w:t>Веб сайт: http://www.uralsibins.ru</w:t>
              <w:br/>
              <w:t>Электронная почта: info@uralsibins.ru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000012/1011/211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09.03.2011 по 08.03.2012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