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21-С-0176-0310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ГУП Чувашской Республики "Реставратор" Минкультуры Чувашии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Государственное унитарное предприятие Чувашской Республики по реконструкции и реставрации архитектуры "Реставратор" Министерства культуры, по делам национальностей, информационной политики и архивного дела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2128001033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1022101139499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19.06.1997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114 (27.04.2012)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Сорокин Валерий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62-10-48, факс: (8352) 62-10-48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Коммунальная Слобода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32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Закрытое акционерное общество "Страховая группа "Спасские ворота"</w:t>
              <w:br/>
              <w:t>№ Лицензии: С 2992 77, постоянная, от 11 января 2006 года – отозвана</w:t>
              <w:br/>
              <w:t>Адрес: 121205 г. Москва, ул. Новый Арбат, д. 36/9</w:t>
              <w:br/>
              <w:t>Контактные телефоны: +7 (495) 290-82-67, факс: +7 (495) 290-78-67</w:t>
              <w:br/>
              <w:t>Веб сайт: http://www.svi.ru/</w:t>
              <w:br/>
              <w:t>Электронная почта: pr@svi.ru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SR06020/002/21/2011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12.03.2011 по 11.03.2012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