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21-С-0162-0210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"ТВВстрой"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"ТВВстрой"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2130065041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1092130012380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20.11.2009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19.02.2010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14.03.2012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общего собрания № 11 (14.03.2012)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Исключение из членов за неоднократную в течение одного года неуплату (несвоевременную уплату) членских взносов (п. 3 ч. 2. ст.55.7.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Тимофеев Валерий Викторович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52-80-83 факс: (8352) 52-80-83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 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«Межотраслевой страховой центр»</w:t>
              <w:br/>
              <w:t>№ Лицензии: С 0088 77 от 1 марта 2006 года</w:t>
              <w:br/>
              <w:t>Адрес: 125040, г. Москва, ул. Скаковая, д.17, стр. 2</w:t>
              <w:br/>
              <w:t>Контактные телефоны: +7 (495) 945-63-50 факс: +7 (495) 945-26-36</w:t>
              <w:br/>
              <w:t>Веб сайт: http://www.mscins.ru/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 №33-00001/10 ЧБ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12.02.2010 по 11.02.2011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