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21-С-0186-0310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"БизнесПрогрессСтрой"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"БизнесПрогрессСтрой"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1660120320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1081690067073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108 (07.03.2012)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Шамиев Радик Мубинович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(8432) 79-48-79 факс: (8432) 79-48-70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420073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Татарстан (Татарстан)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Казань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Аделя Кутуя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86А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433-172-018113/11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07.04.2011 по 06.04.2012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