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21-С-0192-0610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"ПСМУ-21"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"Проектное строительно-монтажное управление-21"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2128701613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1052128025817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14.03.2005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03.06.2010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25.11.2011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96 (25.11.2011)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 из членов за отсутствие у юридического лица свидетельства о допуске хотя бы к одному виду работ, которые оказывают влияние на безопасность объектов капитального строительства (п. 5 ч. 2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Бахарев Александр Викторович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51-44-99, факс: (8352) 51-44-99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Машиностроителей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Страховая Компания «Росгосстрах»</w:t>
              <w:br/>
              <w:t>№ Лицензии: ОС 0001 - 02 от 23 мая 2016 года</w:t>
              <w:br/>
              <w:t>Адрес: 140002, Московская область, город Люберцы, улица Парковая, дом 3</w:t>
              <w:br/>
              <w:t>Контактные телефоны: +7(495) 926-55-55, +7 (495) 926-99-77</w:t>
              <w:br/>
              <w:t>Веб сайт: http://www.rgs.ru</w:t>
              <w:br/>
              <w:t>Электронная почта: pr@rgs.ru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30-10/421-31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04.06.2010 по 03.06.2011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