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"КомСтрой"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"КомСтрой"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2130040135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1082130006969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07.09.2011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89 (07.09.2011)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Безруков Сергей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58-57-58, факс: (8352) 58-57-58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10450D4006795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18.09.2010 по 17.09.2011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