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21-С-0076-1209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ЧНПЦ "Интех"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Чебоксарский научно-производственный центр "Инновационные технологии"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2129057085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1052128027247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18.03.2005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01.04.2011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69 (01.04.2011)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Свешников Владимир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22-70-44, факс: (8352) 22-70-44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10450D4008468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12.10.2010 по 11.10.2011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