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21-С-0171-0310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"ПГК"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"Приволжская Градостроительная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2130010243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1062130015155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64 (02.03.2011)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Николаев Юрий Саввич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58-81-03, факс: (8352) 58-81-03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www.oao-pgk.ru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Страховая компания «БИН Страхование»</w:t>
              <w:br/>
              <w:t>№ Лицензии: С 3487 77 от 25 декабря 2012 года</w:t>
              <w:br/>
              <w:t>Адрес: 115088, г. Москва, Шарикоподшипниковская ул., д. 13 стр. 62</w:t>
              <w:br/>
              <w:t>Контактные телефоны: + 7 (495) 921-20-00, факс: + 7 (495) 921-20-00</w:t>
              <w:br/>
              <w:t>Веб сайт: http://www.binins.ru/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5 26 0100 14 53001 000986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03.04.2010 по 02.04.2011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