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21-С-0160-0310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"ГлавСтройТрест"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2130068395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1102130001236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 (12.03.2010)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64 (02.03.2011)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Тихонов Валерий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(952) 026-18-66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Страховая компания «БИН Страхование»</w:t>
              <w:br/>
              <w:t>№ Лицензии: С 3487 77 от 25 декабря 2012 года</w:t>
              <w:br/>
              <w:t>Адрес: 115088, г. Москва, Шарикоподшипниковская ул., д. 13 стр. 62</w:t>
              <w:br/>
              <w:t>Контактные телефоны: + 7 (495) 921-20-00, факс: + 7 (495) 921-20-00</w:t>
              <w:br/>
              <w:t>Веб сайт: http://www.binins.ru/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5 26 0005 00 53001 000924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27.02.2010 по 26.02.2011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