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21-С-0116-0110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"СпецСтройСтандарт"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"СпецСтройСтандарт"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2129053299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1042129002739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31.12.2010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 (31.12.2010)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Федоров Евгений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63-62-38, факс: (8352) 63-60-19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www.metallmax.ru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Складской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85-0025275-58/10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12.01.2010 по 11.01.2011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