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21-С-0043-1209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СОФ "Декор"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Строительно-отделочная фирма "Декор"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2130004923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1062130007840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31.07.2006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29.12.2009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9 (29.12.2009)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31.12.2010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59 (31.12.2010)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прекращении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Уведомление о добровольном прекращении членства (п. 1 ч. 1 ст. 55.7 ГрК)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Емельянов Алексей Агентинович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(8352) 43-11-42, факс: (8352) 43-11-42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428009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Лебедева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64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Закрытое акционерное общество "Страховая группа "Спасские ворота"</w:t>
              <w:br/>
              <w:t>№ Лицензии: С 2992 77, постоянная, от 11 января 2006 года – отозвана</w:t>
              <w:br/>
              <w:t>Адрес: 121205 г. Москва, ул. Новый Арбат, д. 36/9</w:t>
              <w:br/>
              <w:t>Контактные телефоны: +7 (495) 290-82-67, факс: +7 (495) 290-78-67</w:t>
              <w:br/>
              <w:t>Веб сайт: http://www.svi.ru/</w:t>
              <w:br/>
              <w:t>Электронная почта: pr@svi.ru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SR 06020 020/21/2010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26.10.2010 по 25.10.2011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