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21-С-0136-0110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"Гарант-Строй"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"Гарант-Строй"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2129055546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1042129017897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04.11.2004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11 (21.01.2010)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27.10.2010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49 (27.10.2010)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Абрамян Карен Павлуши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58-17-57, факс: (8352) 58-30-51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Пирогова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104900-210-000036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12.02.2010 по 11.02.2011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