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21-С-0092-1209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фирма "Конкорд"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фирма "Конкорд"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2128021907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1022101136782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22.05.1996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29.12.2009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9 (29.12.2009)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04.10.2010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42 (04.10.2010)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Васюков Дмитрий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66-47-66, факс: (8352) 66-47-66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Мира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корпус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«Группа страховых компаний «Югория»</w:t>
              <w:br/>
              <w:t>№ Лицензии: СИ № 3211 от 26.08.2019</w:t>
              <w:br/>
              <w:t>Адрес: 628011, Ханты-Мансийский автономный округ — Югра, Ханты-Мансийск, ул. Комсомольская, д. 61</w:t>
              <w:br/>
              <w:t>Контактные телефоны: +7 (3467) 357-222</w:t>
              <w:br/>
              <w:t>Веб сайт: http://www.ugsk.ru/</w:t>
              <w:br/>
              <w:t>Электронная почта: mail@ugsk.ru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85-141874-58/09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26.10.2009 по 25.10.2010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