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"Авангард"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"Авангард"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2130001295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1062130004034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06.05.2006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 (13.10.2010)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Фирсов Константин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43-94-55, факс: (8352) 43-94-55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210-СРО-000003/09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16.09.2009 по 15.09.2010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