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21-С-0209-0910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"ЧЕСТРстрой"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"ЧЕСТРстрой"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2129050844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1032129007613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08.07.2003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29.09.2010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40 (29.09.2010)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Федоров Эдуард Георгиевич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41-60-25 факс: (8352) 41-60-15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Университетская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корпус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«РЕСО-Гарантия» </w:t>
              <w:br/>
              <w:t>№ Лицензии: ОС 1209 - 03 от 20 августа 2015 года</w:t>
              <w:br/>
              <w:t>Адрес: 117105, г. Москва, Нагорный пр., д. 6</w:t>
              <w:br/>
              <w:t>Контактные телефоны: +7 (495) 730-30-00,  факс: +7 495) 956-25-85</w:t>
              <w:br/>
              <w:t>Веб сайт: http://www.reso.ru/</w:t>
              <w:br/>
              <w:t>Электронная почта: mail@reso.ru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924/2897377734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15.10.2025 по 14.10.2026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