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21-С-0206-0810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"Жилстроймонтаж"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"Жилстроймонтаж"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2130072930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1102130005603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11.08.2010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 (11.08.2010)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Викторов Василий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66-47-66 факс: (8352) 66-47-94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Канашское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254900-021-001961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11.08.2025 по 10.08.2026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