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21-С-0205-0810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"Каскад-ТехноСервис"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"Каскад-ТехноСервис"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2130047589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1082130014548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24.09.2008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11.08.2010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 (11.08.2010)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Фирсов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22-34-30, факс: (8352) 63-48-38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"КГ"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90-20/421-31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16.09.2020 по 15.09.2021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