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21-С-0196-0610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"ТРИНИТИ ТУС"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"ТРИНИТИ ТУС"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2128703152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1052128080333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21.06.2005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03.06.2010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Ефимов Александр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43-45-04 факс: (8352) 43-45-06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Ишлейский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комната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7791R/906/00063/26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17.06.2026 по 16.06.2027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