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21-С-0195-0510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"Каскад-АСУ"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"Каскад-АСУ"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2130032409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1072130020490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14.12.2007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28.05.2010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 (28.05.2010)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Андреев Валерий 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63-48-38, факс: (8352) 63-48-38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www.kaskad-asu.com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литер "КГ"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57-24/ серия 421-01К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01.06.2024 по 31.05.2025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