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21-С-0194-0610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"СФ "Инвест-ЛАД"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фирма "Инвест-ЛАД"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2124000409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1022100910017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01.04.1993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 (03.06.2010)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Гордеев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58-66-66, 58-03-23, 58-59-95, факс: (8352) 58-66-66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264900-021-000506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18.03.2026 по 17.03.2027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