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21-С-0193-0510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ДООО "СУ-8"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Дочернее общество с ограниченной ответственностью "Строительное управление №8" акционерного общества "Строительный трест №3"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2125002230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1022103029190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24.11.2000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25.05.2010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25 (25.05.2010)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Кирюшин Алексей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(83536) 5-02-73, факс: (83536) 5-02-73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429124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Шумерля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Маршала Жукова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7225 GL 5026 KSRO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15.08.2025 по 14.08.2026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