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21-С-0192-1211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"Полисстрой"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"Полисстрой"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2130064312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1092130011676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06.11.2009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98 (21.12.2011)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Смирнов Алексей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44-92-00, факс: (8352) 58-36-70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21001СРОС-000078/16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14.12.2016 по 13.12.2017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