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21-С-0174-0310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"ЭНКИ"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"ЭНКИ"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2130038055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1082130004769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 (12.03.2010)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Сергеев Андрей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38-96-51 38-96-50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50 Лет Октября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7791R/906/00033/26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25.04.2026 по 24.04.2027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