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21-С-0171-0611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"Плазмотех"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"Плазмотех"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2124004562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1022101143151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09.07.1999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03.06.2011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77 (03.06.2011)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Михайлов Виктор Валерьянович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35-08-61, факс: (8352) 35-08-61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www.plazmoteh.ru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переулок Шевченко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924/3009139346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17.05.2026 по 16.05.2027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