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21-С-0170-0410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"ДП ОАО "Стройтрест №1" "УММ-1"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"Дочернее предприятие ОАО "Стройтрест №1" "Управление малой механизации-1"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2127319923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1022100972838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26.04.2002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02.04.2010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26.02.2015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общего собрания № 14 (26.02.2015)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Исключение из членов за неоднократную в течение одного года неуплату (несвоевременную уплату) членских взносов (п. 3 ч. 2. ст.55.7.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Тихонов Игорь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63-23-01, факс: (8352) 63-23-01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шоссе Марпосадское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799962015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13.05.2014 по 12.05.2015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