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21-С-0169-0310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"ПСП "Гражданпромстрой"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"Производственно-строительное предприятие "Гражданпромстрой"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2130160672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1152130012308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16 (12.03.2010)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440 037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Степанов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45-61-87, факс: (8352) 45-61-87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Московский проспект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офис 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264900-021-000450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01.03.2026 по 28.02.2027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