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21-С-0167-0310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2127327579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1032127013380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02.10.2003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08.12.2014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197 (08.12.2014)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 из членов за отсутствие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 (п. 5 ч. 2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Казаков Николай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28-25-70, факс: (8352) 28-25-70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Дорожный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13450D4001504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16.03.2013 по 15.03.2014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