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21-С-0162-0712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"ЧПО им. В.И.Чапаева"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"Чебоксарское производственное объединение имени В.И. Чапаева"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2130095159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1112130014325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126 (18.07.2012)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Резников Михаил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62-22-98, факс: (8352) 62-42-23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Социалистическая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23.07.2025 по 22.07.2026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