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21-С-0161-0811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"Водоканал"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"Водоканал"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2130017760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1072130006376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02.04.2007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05.08.2011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85 (05.08.2011)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Владимир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56-60-50, факс: (8352) 56-61-79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7791R/906/001141/25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18.11.2025 по 17.11.2026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