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21-С-0160-0511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"Альянс"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"Альянс"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2130083900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1112130001257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20.05.2011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311 (03.07.2017)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Мочалов Владимир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53-50-28, факс: (8352) 50-35-55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45-17/421-01К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20.04.2017 по 19.04.2018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