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21-С-0155-0210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ГУП Чувашской Республики "БОС" Минстроя Чувашии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Государственное унитарное предприятие Чувашской Республики "Биологические очистные сооружения" Министерства строительства, архитектуры и жилищно-коммунального хозяйства Чувашской Республики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2124014112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1022100905122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15.05.1998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19.02.2010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14 (19.02.2010)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Исполняющий обязанности директора, Николаев Сергей Георгиевич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(8352)74-34-20, факс: (8352)74-34-20 74-28-16 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Веб сайт: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 www.bos21.ru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429965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Новочебоксарск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Промышленная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ВЛД. 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Наименование организации: Акционерное общество «Страховое общество газовой промышленности» (ОАО «СОГАЗ») </w:t>
              <w:br/>
              <w:t>№ Лицензии: ОС 1208 - 02 от 2 ноября 2016 года</w:t>
              <w:br/>
              <w:t>Адрес: 142770, Московская область, Ленинский район, поселок Газопровод, Бизнес-Центр</w:t>
              <w:br/>
              <w:t>Контактные телефоны: +7 (495) 428-57-27 факс: +7 (495) 428-78-96</w:t>
              <w:br/>
              <w:t>Веб сайт: http://www.sogaz.ru/</w:t>
              <w:br/>
              <w:t>Электронная почта: sogaz@sogaz.ru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7226 GL 5006 (15243-БОС)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31.03.2026 по 30.03.2027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