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21-С-0154-0210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АО "ГУКС"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Акционерное общество "Городское управление капитального строительства"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2130172822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1162130058914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03.04.1998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19.02.2010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14 (19.02.2010)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13.05.2021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Решение коллегиального органа. Протокол заседания Правления № 503 (13.05.2021)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- 364 400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Вр.и.о. директора, Стройков Сергей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22-48-48, факс: (8352) 22-48-60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http://guks21.com/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Ленина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 "Б"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19450D4003092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06.06.2019 по 05.06.2020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