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21-С-0153-0210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2127316577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Дмитриев Иван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33-04-42, факс: (8352)33-13-03 33-06-15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Интернациональная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20.01.2026 по 19.01.2027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