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21-С-0151-0210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ЗАО МСО "Моргаушская"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Закрытое акционерное общество "Межхозяйственная строительная организация "Моргаушская"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2112001006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1022102631253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15.02.2000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Исключен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19.02.2010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14 (19.02.2010)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прекращения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22.03.2018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прекращения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369 (22.03.2018)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прекращении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 xml:space="preserve">Исключены на основании п.2 ч.2 ст. 55.7. ГрК РФ. На момент исключения размер взноса в компенсационный фонд возмещения вреда составлял - 300 000 рублей, в компенсационный фонд обеспечения договорных обязательств - 474 000 рублей. 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возмещения вреда (КФ ВВ)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ВВ: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Стоимость работ по одному договору: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обеспечения договорных обязательств (КФ ОДО)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474 000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ОДО: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Предельный размер обязательств по договорам, заключаемым с использованием конкурентных способов заключения договоров: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Генеральный директор, Николаев Евгений Николаевич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Контактные телефоны: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 xml:space="preserve">(83541) 69-7-23, факс: (83541) 69-8-59 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Веб сайт: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 xml:space="preserve"> www.msomorgaushi.ru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429551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Чувашская Республика - Чувашия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(Район):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район Моргаушский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деревня Юнгапоси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улица Ягодная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дом 21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Наименование организации: Публичное Акционерное общество Страховая Компания «Росгосстрах»</w:t>
              <w:br/>
              <w:t>№ Лицензии: ОС 0001 - 02 от 23 мая 2016 года</w:t>
              <w:br/>
              <w:t>Адрес: 140002, Московская область, город Люберцы, улица Парковая, дом 3</w:t>
              <w:br/>
              <w:t>Контактные телефоны: +7(495) 926-55-55, +7 (495) 926-99-77</w:t>
              <w:br/>
              <w:t>Веб сайт: http://www.rgs.ru</w:t>
              <w:br/>
              <w:t>Электронная почта: pr@rgs.ru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01-16/421-130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19.02.2016 по 18.02.2017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