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21-С-0149-0210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"Компания "Астек-Элара"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"Компания "Астек — Элара"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2130029501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1072130017530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23.10.2007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226 (29.09.2015)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Яременко Сергей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41-21-22, факс: (8352) 41-15-96, 41-91-77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10-15/421-01К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05.02.2015 по 04.02.2016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