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21-С-0148-0110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"Дорстрой"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"Дорстрой"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2121000312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1022102229775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27.09.1995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12 (29.01.2010)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17.11.2020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Румянцева Надежда Аркадьевна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50-63-85, факс: (8352) 50-63-85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Керамзитовый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204900-021-000222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30.01.2020 по 29.01.2021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