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21-С-0143-0110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"ПМК-8"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"Передвижная механизированная колонна № 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2115902400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1042137002489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 (29.01.2010)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Ижелеев Виталий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(83545) 2-14-27, факс: (83545) 2-19-84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Цивильск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Павла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058/25-085-2172842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31.01.2026 по 30.01.2027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