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21-С-0137-0110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"СУОР"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2127311917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1022100966470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25.09.2000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482 (30.09.2020)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- 2 000 000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Луговой Сергей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73-65-02, факс: (8352) 41-84-98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www.suor.ru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07.03.2018 по 06.03.2019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