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21-С-0135-0110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"СПМК-8"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"Специализированная передвижная механизированная колонна № 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2115902506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1042137004470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14.10.2004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Ижелеев Виталий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(83545) 2-14-27, факс: (83545) 2-19-84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Цивильск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Павла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058/25-085-2172841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31.01.2026 по 30.01.2027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