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21-С-0134-0212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"Каркас-СМК"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"Каркас-СМК"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2130095984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1112130015183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104 (13.02.2012)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15 (13.04.2016)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Кабанов Игорь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(8352)25-80-67 факс: (8352) 53-10-11 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Дорожный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20А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892924728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12.02.2015 по 11.02.2016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