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21-С-0133-0413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"Дорэкс"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"Дорэкс"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1072130006563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05.04.2007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148 (18.04.2013)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533 790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Тимофеев Александр Валентинович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63-16-41 факс: (8352) 63-08-57  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254900-021-001623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06.07.2025 по 05.07.2026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