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21-С-0131-0110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"Дуслык"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"Дуслык"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2128005694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1022101143173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01.10.1999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Пахалов Азат Киамович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63-79-31, факс: (8352) 63-78-81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www.dyslik.com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01.02.2024 по 31.01.2025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