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21-С-0129-0110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ИП Антипов С.С.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Антипов Станислав Семенович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212711815951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304212722400050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11.08.2004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21.01.2010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11 (21.01.2010)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08.04.2016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243 (08.04.2016)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Индивидуальный предприниматель Антипов Станислав Семенович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44-52-44 48-23-03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871016096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19.11.2014 по 18.11.2015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