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21-С-0128-0110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"Жилсоцстрой"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"Жилсоцстрой"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2124010936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1022100907894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Федор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78-67-12,  факс: (8352) 78-67-12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http://zhs21.ru/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13.05.2025 по 12.05.2026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